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20  黑雾侏罗纪  进级版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查理九世  20  黑雾侏罗纪  进级版 评论地址：https://www.jiaokey.com/book/detail/14111357.html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