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书名：当呼吸化为空气</w:t>
      </w:r>
    </w:p>
    <w:p>
      <w:r>
        <w:t>作者：保罗·卡拉尼什（Paul Kalanithi）</w:t>
      </w:r>
    </w:p>
    <w:p>
      <w:r>
        <w:t>出版社：杭州:浙江文艺出版社,2016.11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当呼吸化为空气 评论地址：https://www.jiaokey.com/book/detail/14111352.html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