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这是谁的脚印</w:t>
      </w:r>
    </w:p>
    <w:p>
      <w:r>
        <w:rPr>
          <w:rFonts w:ascii="宋体" w:hAnsi="宋体" w:eastAsia="宋体"/>
          <w:sz w:val="24"/>
        </w:rPr>
        <w:t>熊亮编；崔莉绘；何兵口述，摄影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这是谁的脚印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熊亮编；崔莉绘；何兵口述，摄影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北京：天天出版社；北京：人民文学出版社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本书出售、求购地址：https://www.jiaokey.com/book/detail/14111344.html</w:t>
      </w:r>
    </w:p>
    <w:p>
      <w:r>
        <w:t>更多相关图书推荐：https://www.jiaokey.com</w:t>
      </w:r>
    </w:p>
    <w:p>
      <w:r>
        <w:t>熊亮编；崔莉绘；何兵口述，摄影 其他作品：https://www.jiaokey.com/tag/熊亮编；崔莉绘；何兵口述，摄影.html</w:t>
      </w:r>
    </w:p>
    <w:p>
      <w:r>
        <w:t>北京：天天出版社；北京：人民文学出版社 出版图书：https://www.jiaokey.com/tag/北京：天天出版社；北京：人民文学出版社.html</w:t>
      </w:r>
    </w:p>
    <w:p>
      <w:r>
        <w:t>关键词搜索：https://www.jiaokey.com/tag/这是谁的脚印.html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