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  一个中国家族的千年故事</w:t>
      </w:r>
    </w:p>
    <w:p>
      <w:r>
        <w:rPr>
          <w:rFonts w:ascii="宋体" w:hAnsi="宋体" w:eastAsia="宋体"/>
          <w:sz w:val="24"/>
        </w:rPr>
        <w:t>秦家骢（Frank Ching）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  一个中国家族的千年故事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秦家骢（Frank Ching）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本书出售、求购地址：https://www.jiaokey.com/book/detail/14111333.html</w:t>
      </w:r>
    </w:p>
    <w:p>
      <w:r>
        <w:t>更多相关图书推荐：https://www.jiaokey.com</w:t>
      </w:r>
    </w:p>
    <w:p>
      <w:r>
        <w:t>秦家骢（Frank Ching） 其他作品：https://www.jiaokey.com/tag/秦家骢（Frank Ching）.html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关键词搜索：https://www.jiaokey.com/tag/祖先  一个中国家族的千年故事.html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