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小手玩彩泥  交通工具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8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8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小手玩彩泥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泥塑-雕塑技法-学前教育-教学参考资料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本书出售、求购地址：https://www.jiaokey.com/book/detail/14111330.html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北京:新时代出版社,2016.03 出版图书：https://www.jiaokey.com/tag/北京:新时代出版社,2016.03.html</w:t>
      </w:r>
    </w:p>
    <w:p>
      <w:r>
        <w:t>关键词搜索：https://www.jiaokey.com/tag/泥塑-雕塑技法-学前教育-教学参考资料.html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