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超强大脑训练营  让小学生提高想象力的谜语游戏</w:t>
      </w:r>
    </w:p>
    <w:p>
      <w:r>
        <w:rPr>
          <w:rFonts w:ascii="宋体" w:hAnsi="宋体" w:eastAsia="宋体"/>
          <w:sz w:val="24"/>
        </w:rPr>
        <w:t>米家文化编绘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超强大脑训练营  让小学生提高想象力的谜语游戏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米家文化编绘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本书出售、求购地址：https://www.jiaokey.com/book/detail/14111324.html</w:t>
      </w:r>
    </w:p>
    <w:p>
      <w:r>
        <w:t>更多相关图书推荐：https://www.jiaokey.com</w:t>
      </w:r>
    </w:p>
    <w:p>
      <w:r>
        <w:t>米家文化编绘 其他作品：https://www.jiaokey.com/tag/米家文化编绘.html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关键词搜索：https://www.jiaokey.com/tag/超强大脑训练营  让小学生提高想象力的谜语游戏.html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