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阿米拉的红铅笔</w:t>
      </w:r>
    </w:p>
    <w:p>
      <w:r>
        <w:rPr>
          <w:rFonts w:ascii="宋体" w:hAnsi="宋体" w:eastAsia="宋体"/>
          <w:sz w:val="24"/>
        </w:rPr>
        <w:t>（美）安德烈娅·平尼克著；沙恩·埃文斯绘；张海香译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阿米拉的红铅笔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（美）安德烈娅·平尼克著；沙恩·埃文斯绘；张海香译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本书出售、求购地址：https://www.jiaokey.com/book/detail/14111320.html</w:t>
      </w:r>
    </w:p>
    <w:p>
      <w:r>
        <w:t>更多相关图书推荐：https://www.jiaokey.com</w:t>
      </w:r>
    </w:p>
    <w:p>
      <w:r>
        <w:t>（美）安德烈娅·平尼克著；沙恩·埃文斯绘；张海香译 其他作品：https://www.jiaokey.com/tag/（美）安德烈娅·平尼克著；沙恩·埃文斯绘；张海香译.html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关键词搜索：https://www.jiaokey.com/tag/阿米拉的红铅笔.html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