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疯狂怪物岛</w:t>
      </w:r>
    </w:p>
    <w:p>
      <w:r>
        <w:rPr>
          <w:rFonts w:ascii="宋体" w:hAnsi="宋体" w:eastAsia="宋体"/>
          <w:sz w:val="24"/>
        </w:rPr>
        <w:t>（美）威廉·史塔克著绘；李颖译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1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疯狂怪物岛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（美）威廉·史塔克著绘；李颖译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本书出售、求购地址：https://www.jiaokey.com/book/detail/14111316.html</w:t>
      </w:r>
    </w:p>
    <w:p>
      <w:r>
        <w:t>更多相关图书推荐：https://www.jiaokey.com</w:t>
      </w:r>
    </w:p>
    <w:p>
      <w:r>
        <w:t>（美）威廉·史塔克著绘；李颖译 其他作品：https://www.jiaokey.com/tag/（美）威廉·史塔克著绘；李颖译.html</w:t>
      </w:r>
    </w:p>
    <w:p>
      <w:r>
        <w:t>北京联合出版公司,2016.09 出版图书：https://www.jiaokey.com/tag/北京联合出版公司,2016.09.html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