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你一定要了解的重大疾病  3  代谢性疾病  内分泌疾病  造血系统疾病  泌尿系统疾病</w:t>
      </w:r>
    </w:p>
    <w:p>
      <w:r>
        <w:rPr>
          <w:rFonts w:ascii="宋体" w:hAnsi="宋体" w:eastAsia="宋体"/>
          <w:sz w:val="24"/>
        </w:rPr>
        <w:t>（日）佐藤千史，（日）井上智子主编；陈韵如译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你一定要了解的重大疾病  3  代谢性疾病  内分泌疾病  造血系统疾病  泌尿系统疾病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（日）佐藤千史，（日）井上智子主编；陈韵如译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本书出售、求购地址：https://www.jiaokey.com/book/detail/14111313.html</w:t>
      </w:r>
    </w:p>
    <w:p>
      <w:r>
        <w:t>更多相关图书推荐：https://www.jiaokey.com</w:t>
      </w:r>
    </w:p>
    <w:p>
      <w:r>
        <w:t>（日）佐藤千史，（日）井上智子主编；陈韵如译 其他作品：https://www.jiaokey.com/tag/（日）佐藤千史，（日）井上智子主编；陈韵如译.html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关键词搜索：https://www.jiaokey.com/tag/你一定要了解的重大疾病  3  代谢性疾病  内分泌疾病  造血系统疾病  泌尿系统疾病.html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