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书名：那些古怪又让人忧心的问题  珍藏版</w:t>
      </w:r>
    </w:p>
    <w:p>
      <w:r>
        <w:t>作者：（美）兰道尔·门罗（RandallMunroe）著；朱君玺译</w:t>
      </w:r>
    </w:p>
    <w:p>
      <w:r>
        <w:t>出版社：北京联合出版社,2016.06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那些古怪又让人忧心的问题  珍藏版 评论地址：https://www.jiaokey.com/book/detail/14111304.html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