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忆长安·不负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忆长安·不负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本书出售、求购地址：https://www.jiaokey.com/book/detail/14111296.html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关键词搜索：https://www.jiaokey.com/tag/忆长安·不负.html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