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蓝花井的咕咚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蓝花井的咕咚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本书出售、求购地址：https://www.jiaokey.com/book/detail/14111287.html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关键词搜索：https://www.jiaokey.com/tag/蓝花井的咕咚.html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