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书名：自然之子黑鹤精品书系  草原深处的牧羊犬  珍藏版</w:t>
      </w:r>
    </w:p>
    <w:p>
      <w:r>
        <w:t>作者：格日勒其木格·黑&lt;font color=Red&gt;鹤&lt;/font&gt;</w:t>
      </w:r>
    </w:p>
    <w:p>
      <w:r>
        <w:t>出版社：杭州:浙江少年儿童出版社,2016.11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自然之子黑鹤精品书系  草原深处的牧羊犬  珍藏版 评论地址：https://www.jiaokey.com/book/detail/14111271.html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