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  学会相处之道</w:t>
      </w:r>
    </w:p>
    <w:p>
      <w:r>
        <w:rPr>
          <w:rFonts w:ascii="宋体" w:hAnsi="宋体" w:eastAsia="宋体"/>
          <w:sz w:val="24"/>
        </w:rPr>
        <w:t>（美）马修·麦克凯（MatthewMckay）著；陈幼堂，陈书瑶译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  学会相处之道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（美）马修·麦克凯（MatthewMckay）著；陈幼堂，陈书瑶译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本书出售、求购地址：https://www.jiaokey.com/book/detail/14111264.html</w:t>
      </w:r>
    </w:p>
    <w:p>
      <w:r>
        <w:t>更多相关图书推荐：https://www.jiaokey.com</w:t>
      </w:r>
    </w:p>
    <w:p>
      <w:r>
        <w:t>（美）马修·麦克凯（MatthewMckay）著；陈幼堂，陈书瑶译 其他作品：https://www.jiaokey.com/tag/（美）马修·麦克凯（MatthewMckay）著；陈幼堂，陈书瑶译.html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关键词搜索：https://www.jiaokey.com/tag/人际关系心理学  学会相处之道.html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