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狗之物语  一只捣蛋狗的回忆</w:t>
      </w:r>
    </w:p>
    <w:p>
      <w:r>
        <w:rPr>
          <w:rFonts w:ascii="宋体" w:hAnsi="宋体" w:eastAsia="宋体"/>
          <w:sz w:val="24"/>
        </w:rPr>
        <w:t>西尔 阿尔丁（英）；王梅译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狗之物语  一只捣蛋狗的回忆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西尔 阿尔丁（英）；王梅译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本书出售、求购地址：https://www.jiaokey.com/book/detail/14111260.html</w:t>
      </w:r>
    </w:p>
    <w:p>
      <w:r>
        <w:t>更多相关图书推荐：https://www.jiaokey.com</w:t>
      </w:r>
    </w:p>
    <w:p>
      <w:r>
        <w:t>西尔 阿尔丁（英）；王梅译 其他作品：https://www.jiaokey.com/tag/西尔 阿尔丁（英）；王梅译.html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关键词搜索：https://www.jiaokey.com/tag/狗之物语  一只捣蛋狗的回忆.html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