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书名：一路唱唱歌</w:t>
      </w:r>
    </w:p>
    <w:p>
      <w:r>
        <w:t>作者：（美）朱迪·皮考特著；苏莹文译</w:t>
      </w:r>
    </w:p>
    <w:p>
      <w:r>
        <w:t>出版社：北京联合出版公司,2016.09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一路唱唱歌 评论地址：https://www.jiaokey.com/book/detail/14111236.html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