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书名：马云独门生意经</w:t>
      </w:r>
    </w:p>
    <w:p>
      <w:r>
        <w:t>作者：孙向杰编著</w:t>
      </w:r>
    </w:p>
    <w:p>
      <w:r>
        <w:t>出版社：北京:群言出版社,2016.10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马云独门生意经 评论地址：https://www.jiaokey.com/book/detail/14111231.html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