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晓松奇谈  世界卷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晓松奇谈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本书出售、求购地址：https://www.jiaokey.com/book/detail/14111230.html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关键词搜索：https://www.jiaokey.com/tag/晓松奇谈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