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书名：炫彩风格家装  乡村田园  珍藏版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出版日期：2016.03</w:t>
      </w:r>
    </w:p>
    <w:p>
      <w:r>
        <w:t>总页数：124</w:t>
      </w:r>
    </w:p>
    <w:p>
      <w:r>
        <w:t>更多请访问教客网: www.jiaokey.com</w:t>
      </w:r>
    </w:p>
    <w:p>
      <w:r>
        <w:t>炫彩风格家装  乡村田园  珍藏版 评论地址：https://www.jiaokey.com/book/detail/14111209.html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