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读书万卷香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读书万卷香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本书出售、求购地址：https://www.jiaokey.com/book/detail/14111204.html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关键词搜索：https://www.jiaokey.com/tag/读书万卷香.html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