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书名：世界奇妙故事集  50个怪兽故事  彩绘注音版</w:t>
      </w:r>
    </w:p>
    <w:p>
      <w:r>
        <w:t>作者：（英）提格·托马斯编写；许苡萱，孙榆清，杨丰繁译</w:t>
      </w:r>
    </w:p>
    <w:p>
      <w:r>
        <w:t>出版社：北京联合出版公司,2017.01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世界奇妙故事集  50个怪兽故事  彩绘注音版 评论地址：https://www.jiaokey.com/book/detail/14111197.html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