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赢过巴菲特  高手选股就靠这一招  第2版</w:t>
      </w:r>
    </w:p>
    <w:p>
      <w:r>
        <w:rPr>
          <w:rFonts w:ascii="宋体" w:hAnsi="宋体" w:eastAsia="宋体"/>
          <w:sz w:val="24"/>
        </w:rPr>
        <w:t>（英）约瑟夫·贝尔蒙特（Joseph Belmonte）著；薛昶译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赢过巴菲特  高手选股就靠这一招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（英）约瑟夫·贝尔蒙特（Joseph Belmonte）著；薛昶译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本书出售、求购地址：https://www.jiaokey.com/book/detail/14111186.html</w:t>
      </w:r>
    </w:p>
    <w:p>
      <w:r>
        <w:t>更多相关图书推荐：https://www.jiaokey.com</w:t>
      </w:r>
    </w:p>
    <w:p>
      <w:r>
        <w:t>（英）约瑟夫·贝尔蒙特（Joseph Belmonte）著；薛昶译 其他作品：https://www.jiaokey.com/tag/（英）约瑟夫·贝尔蒙特（Joseph Belmonte）著；薛昶译.html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关键词搜索：https://www.jiaokey.com/tag/赢过巴菲特  高手选股就靠这一招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