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书名：这是真的吗  一句话奇闻百科  匪夷所思篇</w:t>
      </w:r>
    </w:p>
    <w:p>
      <w:r>
        <w:t>作者：美国雷普利公司</w:t>
      </w:r>
    </w:p>
    <w:p>
      <w:r>
        <w:t>出版社：杭州:浙江少年儿童出版社,2016.11</w:t>
      </w:r>
    </w:p>
    <w:p>
      <w:r>
        <w:t>出版日期：</w:t>
      </w:r>
    </w:p>
    <w:p>
      <w:r>
        <w:t>总页数：219</w:t>
      </w:r>
    </w:p>
    <w:p>
      <w:r>
        <w:t>更多请访问教客网: www.jiaokey.com</w:t>
      </w:r>
    </w:p>
    <w:p>
      <w:r>
        <w:t>这是真的吗  一句话奇闻百科  匪夷所思篇 评论地址：https://www.jiaokey.com/book/detail/14111182.html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