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书名：一句话奇闻百科  这是真的吗  空前绝后篇</w:t>
      </w:r>
    </w:p>
    <w:p>
      <w:r>
        <w:t>作者：美国雷普利公司</w:t>
      </w:r>
    </w:p>
    <w:p>
      <w:r>
        <w:t>出版社：杭州:浙江少年儿童出版社,2016.11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一句话奇闻百科  这是真的吗  空前绝后篇 评论地址：https://www.jiaokey.com/book/detail/14111181.html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