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书名：我的动物好朋友  给大象拔刺</w:t>
      </w:r>
    </w:p>
    <w:p>
      <w:r>
        <w:t>作者：沈石溪著</w:t>
      </w:r>
    </w:p>
    <w:p>
      <w:r>
        <w:t>出版社：天津:新蕾出版社,2016.06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我的动物好朋友  给大象拔刺 评论地址：https://www.jiaokey.com/book/detail/14111179.html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