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19  水晶头骨的启示  进级版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查理九世  19  水晶头骨的启示  进级版 评论地址：https://www.jiaokey.com/book/detail/14111171.html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