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书名：意林·小小姐  果绿年华系列  菁英女校之呆萌鲜师</w:t>
      </w:r>
    </w:p>
    <w:p>
      <w:r>
        <w:t>作者：茸茸著</w:t>
      </w:r>
    </w:p>
    <w:p>
      <w:r>
        <w:t>出版社：长春:北方妇女儿童出版社,2016.06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意林·小小姐  果绿年华系列  菁英女校之呆萌鲜师 评论地址：https://www.jiaokey.com/book/detail/14111157.html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