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呦呦鹿鸣  影像青少版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呦呦鹿鸣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本书出售、求购地址：https://www.jiaokey.com/book/detail/14111152.html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杭州:浙江摄影出版社,2016.09 出版图书：https://www.jiaokey.com/tag/杭州:浙江摄影出版社,2016.09.html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