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整理术圣经  美国收纳女皇教你打造井井有条的家</w:t>
      </w:r>
    </w:p>
    <w:p>
      <w:r>
        <w:rPr>
          <w:rFonts w:ascii="宋体" w:hAnsi="宋体" w:eastAsia="宋体"/>
          <w:sz w:val="24"/>
        </w:rPr>
        <w:t>（美）杰若琳·托马斯著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整理术圣经  美国收纳女皇教你打造井井有条的家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（美）杰若琳·托马斯著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本书出售、求购地址：https://www.jiaokey.com/book/detail/14111151.html</w:t>
      </w:r>
    </w:p>
    <w:p>
      <w:r>
        <w:t>更多相关图书推荐：https://www.jiaokey.com</w:t>
      </w:r>
    </w:p>
    <w:p>
      <w:r>
        <w:t>（美）杰若琳·托马斯著 其他作品：https://www.jiaokey.com/tag/（美）杰若琳·托马斯著.html</w:t>
      </w:r>
    </w:p>
    <w:p>
      <w:r>
        <w:t>关键词搜索：https://www.jiaokey.com/tag/整理术圣经  美国收纳女皇教你打造井井有条的家.html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