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书名：长大，温暖是不期而遇的</w:t>
      </w:r>
    </w:p>
    <w:p>
      <w:r>
        <w:t>作者：本书编委会</w:t>
      </w:r>
    </w:p>
    <w:p>
      <w:r>
        <w:t>出版社：长春:吉林大学出版社,2016.11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长大，温暖是不期而遇的 评论地址：https://www.jiaokey.com/book/detail/14111143.html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