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书名：《艺术概论》题解</w:t>
      </w:r>
    </w:p>
    <w:p>
      <w:r>
        <w:t>作者:中国成人教育协会成人高等学校招生研究会组编</w:t>
      </w:r>
    </w:p>
    <w:p>
      <w:r>
        <w:t>出版社:沈阳：辽宁大学出版社</w:t>
      </w:r>
    </w:p>
    <w:p>
      <w:r>
        <w:t>出版日期：2001</w:t>
      </w:r>
    </w:p>
    <w:p>
      <w:r>
        <w:t>总页数：178</w:t>
      </w:r>
    </w:p>
    <w:p>
      <w:r>
        <w:t>更多请访问教客网:www.jiaokey.com</w:t>
      </w:r>
    </w:p>
    <w:p>
      <w:r>
        <w:t>《艺术概论》题解评论地址：https://www.jiaokey.com/book/detail/14111029.html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