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小尺寸半导体器件的蒙特卡罗模拟</w:t>
      </w:r>
    </w:p>
    <w:p>
      <w:r>
        <w:rPr>
          <w:rFonts w:ascii="宋体" w:hAnsi="宋体" w:eastAsia="宋体"/>
          <w:sz w:val="24"/>
        </w:rPr>
        <w:t>叶良修编著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小尺寸半导体器件的蒙特卡罗模拟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叶良修编著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本书出售、求购地址：https://www.jiaokey.com/book/detail/14111018.html</w:t>
      </w:r>
    </w:p>
    <w:p>
      <w:r>
        <w:t>更多相关图书推荐：https://www.jiaokey.com</w:t>
      </w:r>
    </w:p>
    <w:p>
      <w:r>
        <w:t>叶良修编著 其他作品：https://www.jiaokey.com/tag/叶良修编著.html</w:t>
      </w:r>
    </w:p>
    <w:p>
      <w:r>
        <w:t>关键词搜索：https://www.jiaokey.com/tag/小尺寸半导体器件的蒙特卡罗模拟.html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