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书名：总体经济学习题解答</w:t>
      </w:r>
    </w:p>
    <w:p>
      <w:r>
        <w:t>作者：杨云明著</w:t>
      </w:r>
    </w:p>
    <w:p>
      <w:r>
        <w:t>出版社：智胜文化事业有限公司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总体经济学习题解答 评论地址：https://www.jiaokey.com/book/detail/14110900.html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