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税捐基本权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税捐基本权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本书出售、求购地址：https://www.jiaokey.com/book/detail/14110862.html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关键词搜索：https://www.jiaokey.com/tag/税捐基本权.html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