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知识产权保护实务全书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知识产权保护实务全书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本书出售、求购地址：https://www.jiaokey.com/book/detail/14110790.html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关键词搜索：https://www.jiaokey.com/tag/知识产权保护实务全书.html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