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书名：应用学习科学  心理学大师给教师的建议</w:t>
      </w:r>
    </w:p>
    <w:p>
      <w:r>
        <w:t>作者：（美）理查德·E.梅耶著；盛群力，丁旭，钟丽佳译</w:t>
      </w:r>
    </w:p>
    <w:p>
      <w:r>
        <w:t>出版社：北京:中国轻工业出版社,2016.10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应用学习科学  心理学大师给教师的建议 评论地址：https://www.jiaokey.com/book/detail/14110746.html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