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5-8岁儿童手织毛衣精品集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5-8岁儿童手织毛衣精品集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本书出售、求购地址：https://www.jiaokey.com/book/detail/14110743.html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关键词搜索：https://www.jiaokey.com/tag/5-8岁儿童手织毛衣精品集.html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