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环境效果图精致手绘</w:t>
      </w:r>
    </w:p>
    <w:p>
      <w:r>
        <w:rPr>
          <w:rFonts w:ascii="宋体" w:hAnsi="宋体" w:eastAsia="宋体"/>
          <w:sz w:val="24"/>
        </w:rPr>
        <w:t>汤留泉，刘涛，胡晓曦编著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环境效果图精致手绘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汤留泉，刘涛，胡晓曦编著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本书出售、求购地址：https://www.jiaokey.com/book/detail/14110738.html</w:t>
      </w:r>
    </w:p>
    <w:p>
      <w:r>
        <w:t>更多相关图书推荐：https://www.jiaokey.com</w:t>
      </w:r>
    </w:p>
    <w:p>
      <w:r>
        <w:t>汤留泉，刘涛，胡晓曦编著 其他作品：https://www.jiaokey.com/tag/汤留泉，刘涛，胡晓曦编著.html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关键词搜索：https://www.jiaokey.com/tag/环境效果图精致手绘.html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