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世界著名恐龙  马门溪龙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世界著名恐龙  马门溪龙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本书出售、求购地址：https://www.jiaokey.com/book/detail/14110725.html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关键词搜索：https://www.jiaokey.com/tag/世界著名恐龙  马门溪龙.html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