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食肉牛龙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食肉牛龙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本书出售、求购地址：https://www.jiaokey.com/book/detail/14110724.html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食肉牛龙.html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