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世界著名恐龙  帝龙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世界著名恐龙  帝龙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本书出售、求购地址：https://www.jiaokey.com/book/detail/14110721.html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关键词搜索：https://www.jiaokey.com/tag/世界著名恐龙  帝龙.html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