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简单钩针  孩子们喜欢的蔬菜·水果·甜点帽子</w:t>
      </w:r>
    </w:p>
    <w:p>
      <w:r>
        <w:rPr>
          <w:rFonts w:ascii="宋体" w:hAnsi="宋体" w:eastAsia="宋体"/>
          <w:sz w:val="24"/>
        </w:rPr>
        <w:t>E G创意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简单钩针  孩子们喜欢的蔬菜·水果·甜点帽子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 G创意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本书出售、求购地址：https://www.jiaokey.com/book/detail/14110697.html</w:t>
      </w:r>
    </w:p>
    <w:p>
      <w:r>
        <w:t>更多相关图书推荐：https://www.jiaokey.com</w:t>
      </w:r>
    </w:p>
    <w:p>
      <w:r>
        <w:t>E G创意 其他作品：https://www.jiaokey.com/tag/E G创意.html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关键词搜索：https://www.jiaokey.com/tag/简单钩针  孩子们喜欢的蔬菜·水果·甜点帽子.html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