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在国王的院子里</w:t>
      </w:r>
    </w:p>
    <w:p>
      <w:r>
        <w:rPr>
          <w:rFonts w:ascii="宋体" w:hAnsi="宋体" w:eastAsia="宋体"/>
          <w:sz w:val="24"/>
        </w:rPr>
        <w:t>（法）杰拉德林·梅奥绘；于玲玲译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0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在国王的院子里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（法）杰拉德林·梅奥绘；于玲玲译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心理压力-调节（心理学）-通俗读物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本书出售、求购地址：https://www.jiaokey.com/book/detail/14110693.html</w:t>
      </w:r>
    </w:p>
    <w:p>
      <w:r>
        <w:t>更多相关图书推荐：https://www.jiaokey.com</w:t>
      </w:r>
    </w:p>
    <w:p>
      <w:r>
        <w:t>（法）杰拉德林·梅奥绘；于玲玲译 其他作品：https://www.jiaokey.com/tag/（法）杰拉德林·梅奥绘；于玲玲译.html</w:t>
      </w:r>
    </w:p>
    <w:p>
      <w:r>
        <w:t>重庆:重庆出版社,2017.03 出版图书：https://www.jiaokey.com/tag/重庆:重庆出版社,2017.03.html</w:t>
      </w:r>
    </w:p>
    <w:p>
      <w:r>
        <w:t>关键词搜索：https://www.jiaokey.com/tag/心理压力-调节（心理学）-通俗读物.html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