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书名：猫咪最治愈</w:t>
      </w:r>
    </w:p>
    <w:p>
      <w:r>
        <w:t>作者：（瑞士）伊芙小姐绘；于玲玲译</w:t>
      </w:r>
    </w:p>
    <w:p>
      <w:r>
        <w:t>出版社：重庆:重庆出版社,2017.03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猫咪最治愈 评论地址：https://www.jiaokey.com/book/detail/14110691.html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