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100彩虹钩针  毛毯  披肩  手包  靠垫</w:t>
      </w:r>
    </w:p>
    <w:p>
      <w:r>
        <w:rPr>
          <w:rFonts w:ascii="宋体" w:hAnsi="宋体" w:eastAsia="宋体"/>
          <w:sz w:val="24"/>
        </w:rPr>
        <w:t>（英）利奥妮·摩根著；苏莹译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100彩虹钩针  毛毯  披肩  手包  靠垫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（英）利奥妮·摩根著；苏莹译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本书出售、求购地址：https://www.jiaokey.com/book/detail/14110680.html</w:t>
      </w:r>
    </w:p>
    <w:p>
      <w:r>
        <w:t>更多相关图书推荐：https://www.jiaokey.com</w:t>
      </w:r>
    </w:p>
    <w:p>
      <w:r>
        <w:t>（英）利奥妮·摩根著；苏莹译 其他作品：https://www.jiaokey.com/tag/（英）利奥妮·摩根著；苏莹译.html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关键词搜索：https://www.jiaokey.com/tag/100彩虹钩针  毛毯  披肩  手包  靠垫.html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