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一本书学会水电工现场操作技能</w:t>
      </w:r>
    </w:p>
    <w:p>
      <w:r>
        <w:rPr>
          <w:rFonts w:ascii="宋体" w:hAnsi="宋体" w:eastAsia="宋体"/>
          <w:sz w:val="24"/>
        </w:rPr>
        <w:t>袁宝生主编；贺翠红，蔡卫娜副主编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一本书学会水电工现场操作技能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袁宝生主编；贺翠红，蔡卫娜副主编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本书出售、求购地址：https://www.jiaokey.com/book/detail/14110673.html</w:t>
      </w:r>
    </w:p>
    <w:p>
      <w:r>
        <w:t>更多相关图书推荐：https://www.jiaokey.com</w:t>
      </w:r>
    </w:p>
    <w:p>
      <w:r>
        <w:t>袁宝生主编；贺翠红，蔡卫娜副主编 其他作品：https://www.jiaokey.com/tag/袁宝生主编；贺翠红，蔡卫娜副主编.html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关键词搜索：https://www.jiaokey.com/tag/一本书学会水电工现场操作技能.html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