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集资诈骗罪“非法占有目的”司法认定的实证研究</w:t>
      </w:r>
    </w:p>
    <w:p>
      <w:r>
        <w:rPr>
          <w:rFonts w:ascii="宋体" w:hAnsi="宋体" w:eastAsia="宋体"/>
          <w:sz w:val="24"/>
        </w:rPr>
        <w:t>石奎著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集资诈骗罪“非法占有目的”司法认定的实证研究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本书出售、求购地址：https://www.jiaokey.com/book/detail/14110669.html</w:t>
      </w:r>
    </w:p>
    <w:p>
      <w:r>
        <w:t>更多相关图书推荐：https://www.jiaokey.com</w:t>
      </w:r>
    </w:p>
    <w:p>
      <w:r>
        <w:t>石奎著 其他作品：https://www.jiaokey.com/tag/石奎著.html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关键词搜索：https://www.jiaokey.com/tag/集资诈骗罪“非法占有目的”司法认定的实证研究.html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