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青少年电子游戏与网络成瘾</w:t>
      </w:r>
    </w:p>
    <w:p>
      <w:r>
        <w:rPr>
          <w:rFonts w:ascii="宋体" w:hAnsi="宋体" w:eastAsia="宋体"/>
          <w:sz w:val="24"/>
        </w:rPr>
        <w:t>（法）卢西亚·罗莫（Lucia Romo）著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青少年电子游戏与网络成瘾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（法）卢西亚·罗莫（Lucia Romo）著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本书出售、求购地址：https://www.jiaokey.com/book/detail/14110661.html</w:t>
      </w:r>
    </w:p>
    <w:p>
      <w:r>
        <w:t>更多相关图书推荐：https://www.jiaokey.com</w:t>
      </w:r>
    </w:p>
    <w:p>
      <w:r>
        <w:t>（法）卢西亚·罗莫（Lucia Romo）著 其他作品：https://www.jiaokey.com/tag/（法）卢西亚·罗莫（Lucia Romo）著.html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关键词搜索：https://www.jiaokey.com/tag/青少年电子游戏与网络成瘾.html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