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青少年自残行为</w:t>
      </w:r>
    </w:p>
    <w:p>
      <w:r>
        <w:rPr>
          <w:rFonts w:ascii="宋体" w:hAnsi="宋体" w:eastAsia="宋体"/>
          <w:sz w:val="24"/>
        </w:rPr>
        <w:t>（法）卢多维克·吉凯尔（Ludovic Gicquel），（法）莫里斯·科尔科（Maurice Corcos）著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青少年自残行为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（法）卢多维克·吉凯尔（Ludovic Gicquel），（法）莫里斯·科尔科（Maurice Corcos）著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本书出售、求购地址：https://www.jiaokey.com/book/detail/14110637.html</w:t>
      </w:r>
    </w:p>
    <w:p>
      <w:r>
        <w:t>更多相关图书推荐：https://www.jiaokey.com</w:t>
      </w:r>
    </w:p>
    <w:p>
      <w:r>
        <w:t>（法）卢多维克·吉凯尔（Ludovic Gicquel），（法）莫里斯·科尔科（Maurice Corcos）著 其他作品：https://www.jiaokey.com/tag/（法）卢多维克·吉凯尔（Ludovic Gicquel），（法）莫里斯·科尔科（Maurice Corcos）著.html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关键词搜索：https://www.jiaokey.com/tag/青少年自残行为.html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