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书名：咬一口昭和回忆</w:t>
      </w:r>
    </w:p>
    <w:p>
      <w:r>
        <w:t>作者：（日）森下典子著；羊恩媺译</w:t>
      </w:r>
    </w:p>
    <w:p>
      <w:r>
        <w:t>出版社：上海:上海人民出版社,2016.10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咬一口昭和回忆 评论地址：https://www.jiaokey.com/book/detail/14110636.html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